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F72EE" w14:textId="77777777" w:rsidR="00DA061D" w:rsidRDefault="00000000">
      <w:pPr>
        <w:pStyle w:val="berschrift1"/>
      </w:pPr>
      <w:r>
        <w:t>Formulář pro odstoupení od smlouvy</w:t>
      </w:r>
    </w:p>
    <w:p w14:paraId="7039024E" w14:textId="77777777" w:rsidR="00DA061D" w:rsidRDefault="00000000">
      <w:r>
        <w:t>Použití tohoto formuláře není povinné. Slouží pouze pro usnadnění procesu odstoupení od smlouvy.</w:t>
      </w:r>
    </w:p>
    <w:p w14:paraId="561A4F1D" w14:textId="77777777" w:rsidR="00DA061D" w:rsidRDefault="00000000">
      <w:r>
        <w:br/>
        <w:t>Jméno a příjmení: ...................................................</w:t>
      </w:r>
    </w:p>
    <w:p w14:paraId="4A59F136" w14:textId="77777777" w:rsidR="00DA061D" w:rsidRDefault="00000000">
      <w:r>
        <w:t>Adresa: .................................................................</w:t>
      </w:r>
    </w:p>
    <w:p w14:paraId="7787911C" w14:textId="77777777" w:rsidR="00DA061D" w:rsidRDefault="00000000">
      <w:r>
        <w:t>E-mail: .................................................................</w:t>
      </w:r>
    </w:p>
    <w:p w14:paraId="26D6DFFA" w14:textId="77777777" w:rsidR="00DA061D" w:rsidRDefault="00000000">
      <w:r>
        <w:t>Telefon: ...............................................................</w:t>
      </w:r>
    </w:p>
    <w:p w14:paraId="1C5B3697" w14:textId="77777777" w:rsidR="00DA061D" w:rsidRDefault="00000000">
      <w:r>
        <w:t>Číslo objednávky: ................................................</w:t>
      </w:r>
    </w:p>
    <w:p w14:paraId="7249FE3E" w14:textId="77777777" w:rsidR="00DA061D" w:rsidRDefault="00000000">
      <w:r>
        <w:t>Datum převzetí zboží: .......................................</w:t>
      </w:r>
    </w:p>
    <w:p w14:paraId="1BAB83FE" w14:textId="77777777" w:rsidR="00DA061D" w:rsidRDefault="00000000">
      <w:r>
        <w:br/>
        <w:t>Oznamuji, že tímto odstupuji od smlouvy o koupi následujícího zboží:</w:t>
      </w:r>
    </w:p>
    <w:p w14:paraId="1DF3574E" w14:textId="77777777" w:rsidR="00DA061D" w:rsidRDefault="00000000">
      <w:r>
        <w:t>.......................................................................................</w:t>
      </w:r>
    </w:p>
    <w:p w14:paraId="1B690F60" w14:textId="77777777" w:rsidR="00DA061D" w:rsidRDefault="00000000">
      <w:r>
        <w:br/>
        <w:t>Požaduji vrácení peněz na účet č.: ...................................</w:t>
      </w:r>
    </w:p>
    <w:p w14:paraId="287F86A8" w14:textId="77777777" w:rsidR="00DA061D" w:rsidRDefault="00000000">
      <w:r>
        <w:br/>
        <w:t>V ........................................ dne ............................</w:t>
      </w:r>
    </w:p>
    <w:p w14:paraId="3F5D9806" w14:textId="77777777" w:rsidR="00DA061D" w:rsidRDefault="00000000">
      <w:r>
        <w:br/>
        <w:t>Podpis (pouze při tištěné podobě): ...............................</w:t>
      </w:r>
    </w:p>
    <w:p w14:paraId="049DF27A" w14:textId="77777777" w:rsidR="00DA061D" w:rsidRDefault="00000000">
      <w:r>
        <w:br/>
        <w:t>📌 Adresa pro vrácení zboží:</w:t>
      </w:r>
    </w:p>
    <w:p w14:paraId="3A6BF30F" w14:textId="77777777" w:rsidR="00DA061D" w:rsidRDefault="00000000">
      <w:r>
        <w:t>Bylinkový Koš – Caroline Neckář</w:t>
      </w:r>
    </w:p>
    <w:p w14:paraId="5A585DE4" w14:textId="77777777" w:rsidR="00DA061D" w:rsidRDefault="00000000">
      <w:r>
        <w:t>tř. Přátelství 2024</w:t>
      </w:r>
    </w:p>
    <w:p w14:paraId="0B16CCB2" w14:textId="77777777" w:rsidR="00DA061D" w:rsidRDefault="00000000">
      <w:r>
        <w:t>397 01 Písek</w:t>
      </w:r>
    </w:p>
    <w:sectPr w:rsidR="00DA06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0601909">
    <w:abstractNumId w:val="8"/>
  </w:num>
  <w:num w:numId="2" w16cid:durableId="908033632">
    <w:abstractNumId w:val="6"/>
  </w:num>
  <w:num w:numId="3" w16cid:durableId="2056007160">
    <w:abstractNumId w:val="5"/>
  </w:num>
  <w:num w:numId="4" w16cid:durableId="145511280">
    <w:abstractNumId w:val="4"/>
  </w:num>
  <w:num w:numId="5" w16cid:durableId="866912359">
    <w:abstractNumId w:val="7"/>
  </w:num>
  <w:num w:numId="6" w16cid:durableId="586496083">
    <w:abstractNumId w:val="3"/>
  </w:num>
  <w:num w:numId="7" w16cid:durableId="431358300">
    <w:abstractNumId w:val="2"/>
  </w:num>
  <w:num w:numId="8" w16cid:durableId="180364118">
    <w:abstractNumId w:val="1"/>
  </w:num>
  <w:num w:numId="9" w16cid:durableId="1982954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71662"/>
    <w:rsid w:val="00AA1D8D"/>
    <w:rsid w:val="00B47730"/>
    <w:rsid w:val="00CB0664"/>
    <w:rsid w:val="00DA061D"/>
    <w:rsid w:val="00FC693F"/>
    <w:rsid w:val="00FE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71482"/>
  <w14:defaultImageDpi w14:val="300"/>
  <w15:docId w15:val="{E58510B7-E573-4816-A79B-9AFF6E29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Bohemian Dragomans®</cp:lastModifiedBy>
  <cp:revision>2</cp:revision>
  <dcterms:created xsi:type="dcterms:W3CDTF">2025-09-29T17:18:00Z</dcterms:created>
  <dcterms:modified xsi:type="dcterms:W3CDTF">2025-09-29T17:18:00Z</dcterms:modified>
  <cp:category/>
</cp:coreProperties>
</file>